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478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Беспалова Евгения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Беспалов Е.М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1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 Е.М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 Е.М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Е.М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642613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 Е.М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1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Филиал № 2 ГУ регионального отделения Фонда социального страхования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которой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допустимыми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достоверными и достаточными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Е.М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</w:t>
      </w:r>
      <w:r>
        <w:rPr>
          <w:rStyle w:val="cat-OrganizationNamegrp-21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Е.М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Беспалову Е.М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Евгения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786022403250073065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30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478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OrganizationNamegrp-21rplc-25">
    <w:name w:val="cat-OrganizationName grp-21 rplc-25"/>
    <w:basedOn w:val="DefaultParagraphFont"/>
  </w:style>
  <w:style w:type="character" w:customStyle="1" w:styleId="cat-OrganizationNamegrp-21rplc-33">
    <w:name w:val="cat-OrganizationName grp-21 rplc-33"/>
    <w:basedOn w:val="DefaultParagraphFont"/>
  </w:style>
  <w:style w:type="character" w:customStyle="1" w:styleId="cat-OrganizationNamegrp-21rplc-36">
    <w:name w:val="cat-OrganizationName grp-2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